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0567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2598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Ильи Андреевича,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, дом-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</w:rPr>
        <w:t>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6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8.14 ЗГМ №45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>, надлежаще извещен о времени и месте рассмотрения дела (судебная повестка),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Кукуев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 ст.8.14 ЗГМ №45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00.00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Кукуева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Илью Андреевича,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000.00 /</w:t>
      </w:r>
      <w:r>
        <w:rPr>
          <w:rFonts w:ascii="Times New Roman" w:eastAsia="Times New Roman" w:hAnsi="Times New Roman" w:cs="Times New Roman"/>
          <w:sz w:val="28"/>
          <w:szCs w:val="28"/>
        </w:rPr>
        <w:t>десять тысяч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0412365400155005672620128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567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68365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B15D-53B9-42A0-8625-57761355DF2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